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tblpYSpec="bottom"/>
        <w:tblOverlap w:val="never"/>
        <w:tblW w:w="0" w:type="auto"/>
        <w:tblBorders>
          <w:top w:val="dashed" w:sz="4" w:space="0" w:color="808080" w:themeColor="background1" w:themeShade="80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CA1695" w14:paraId="2483119F" w14:textId="77777777" w:rsidTr="002F2A6D">
        <w:trPr>
          <w:trHeight w:val="576"/>
        </w:trPr>
        <w:tc>
          <w:tcPr>
            <w:tcW w:w="9360" w:type="dxa"/>
            <w:vAlign w:val="bottom"/>
          </w:tcPr>
          <w:p w14:paraId="1479ECEE" w14:textId="77777777" w:rsidR="00220128" w:rsidRDefault="00220128">
            <w:pPr>
              <w:rPr>
                <w:color w:val="808080" w:themeColor="background1" w:themeShade="80"/>
              </w:rPr>
            </w:pPr>
          </w:p>
        </w:tc>
      </w:tr>
    </w:tbl>
    <w:p w14:paraId="265882F9" w14:textId="11950519" w:rsidR="00220128" w:rsidRDefault="00FE755A">
      <w:pPr>
        <w:pStyle w:val="Salutation"/>
      </w:pPr>
      <w:r>
        <w:t>To Nantucket residents:</w:t>
      </w:r>
    </w:p>
    <w:p w14:paraId="1B71A079" w14:textId="242AEB97" w:rsidR="00B9436B" w:rsidRDefault="00BA5894" w:rsidP="00BA5894">
      <w:r>
        <w:t xml:space="preserve">This letter is to inform the </w:t>
      </w:r>
      <w:r w:rsidR="000B53D4">
        <w:t>residents</w:t>
      </w:r>
      <w:r>
        <w:t xml:space="preserve"> of Nantucket and anyone who </w:t>
      </w:r>
      <w:r w:rsidR="00CF059B">
        <w:t>appreciates</w:t>
      </w:r>
      <w:r>
        <w:t xml:space="preserve"> the wellbeing of </w:t>
      </w:r>
      <w:r w:rsidR="000B53D4">
        <w:t xml:space="preserve">the </w:t>
      </w:r>
      <w:r>
        <w:t xml:space="preserve">Nantucket Island community </w:t>
      </w:r>
      <w:r w:rsidR="000B53D4">
        <w:t>of</w:t>
      </w:r>
      <w:r>
        <w:t xml:space="preserve"> </w:t>
      </w:r>
      <w:r w:rsidR="00CF059B">
        <w:t>important</w:t>
      </w:r>
      <w:r>
        <w:t xml:space="preserve"> facts </w:t>
      </w:r>
      <w:r w:rsidR="000B53D4">
        <w:t>regarding</w:t>
      </w:r>
      <w:r>
        <w:t xml:space="preserve"> the proposed Nantucket Shooting Park project. </w:t>
      </w:r>
      <w:r w:rsidR="000B53D4">
        <w:t>Several of those</w:t>
      </w:r>
      <w:r w:rsidR="007D0EF5">
        <w:t xml:space="preserve"> opposi</w:t>
      </w:r>
      <w:r w:rsidR="000B53D4">
        <w:t>ng</w:t>
      </w:r>
      <w:r w:rsidR="007D0EF5">
        <w:t xml:space="preserve"> the project </w:t>
      </w:r>
      <w:r>
        <w:t xml:space="preserve">have </w:t>
      </w:r>
      <w:r w:rsidR="007D0EF5">
        <w:t>sent</w:t>
      </w:r>
      <w:r>
        <w:t xml:space="preserve"> letters and documents </w:t>
      </w:r>
      <w:r w:rsidR="007D0EF5">
        <w:t xml:space="preserve">to the Nantucket Select Board as well as </w:t>
      </w:r>
      <w:r w:rsidR="00E310C4">
        <w:t xml:space="preserve">the Environmental Protection Agency, and </w:t>
      </w:r>
      <w:r w:rsidR="007D0EF5">
        <w:t>State representative</w:t>
      </w:r>
      <w:r w:rsidR="00E310C4">
        <w:t xml:space="preserve"> Ed Markey</w:t>
      </w:r>
      <w:r w:rsidR="007D0EF5">
        <w:t xml:space="preserve"> </w:t>
      </w:r>
      <w:r w:rsidR="000B53D4">
        <w:t>which</w:t>
      </w:r>
      <w:r w:rsidR="007D0EF5">
        <w:t xml:space="preserve"> have been </w:t>
      </w:r>
      <w:r w:rsidR="000B53D4">
        <w:t>referenced</w:t>
      </w:r>
      <w:r w:rsidR="00E310C4" w:rsidRPr="00E310C4">
        <w:t xml:space="preserve"> </w:t>
      </w:r>
      <w:r w:rsidR="00E310C4">
        <w:t>in a recent article</w:t>
      </w:r>
      <w:r w:rsidR="007D0EF5">
        <w:t xml:space="preserve"> in the Inquirer &amp; Mirror. </w:t>
      </w:r>
      <w:r w:rsidR="0078376E">
        <w:t xml:space="preserve">The opposition </w:t>
      </w:r>
      <w:r w:rsidR="00D67ED4">
        <w:t>has</w:t>
      </w:r>
      <w:r w:rsidR="0078376E">
        <w:t xml:space="preserve"> expressed concern about </w:t>
      </w:r>
      <w:r w:rsidR="00BF6EFF">
        <w:t xml:space="preserve">potential </w:t>
      </w:r>
      <w:r w:rsidR="0078376E">
        <w:t xml:space="preserve">lead contamination occurring from the projectiles being fired at the range. </w:t>
      </w:r>
      <w:r w:rsidR="00D67ED4">
        <w:t>The</w:t>
      </w:r>
      <w:r w:rsidR="000B53D4">
        <w:t>se</w:t>
      </w:r>
      <w:r w:rsidR="00D67ED4">
        <w:t xml:space="preserve"> concerns are not based on facts</w:t>
      </w:r>
      <w:r w:rsidR="000B53D4">
        <w:t>,</w:t>
      </w:r>
      <w:r w:rsidR="00D67ED4">
        <w:t xml:space="preserve"> </w:t>
      </w:r>
      <w:r w:rsidR="000B53D4">
        <w:t>but instead</w:t>
      </w:r>
      <w:r w:rsidR="00D67ED4">
        <w:t xml:space="preserve"> make assumptions based on other unspecified shooting ranges. Dr. Deborah </w:t>
      </w:r>
      <w:proofErr w:type="spellStart"/>
      <w:r w:rsidR="00D67ED4">
        <w:t>Soffen</w:t>
      </w:r>
      <w:proofErr w:type="spellEnd"/>
      <w:r w:rsidR="00D67ED4">
        <w:t xml:space="preserve"> was quoted in a newspaper article as saying “Despite best practices, lead contamination can still likely occur based on other communities in close proximity to outdoor ranges.” </w:t>
      </w:r>
      <w:r w:rsidR="007D0EF5">
        <w:t xml:space="preserve">This letter will state facts that can be verified by official documents to better inform those who are interested in following the progress of </w:t>
      </w:r>
      <w:r w:rsidR="002D345C">
        <w:t xml:space="preserve">this </w:t>
      </w:r>
      <w:r w:rsidR="007D0EF5">
        <w:t xml:space="preserve">project </w:t>
      </w:r>
      <w:r w:rsidR="000B53D4">
        <w:t>whose mission is to</w:t>
      </w:r>
      <w:r w:rsidR="007D0EF5">
        <w:t xml:space="preserve"> build a </w:t>
      </w:r>
      <w:r w:rsidR="000B53D4">
        <w:t xml:space="preserve">community </w:t>
      </w:r>
      <w:r w:rsidR="007D0EF5">
        <w:t>shooting and archery facility at the end of Shadbush Rd in Nantucket.</w:t>
      </w:r>
    </w:p>
    <w:p w14:paraId="4416C9EB" w14:textId="46164DB1" w:rsidR="00D67ED4" w:rsidRDefault="002D345C" w:rsidP="00BA5894">
      <w:r>
        <w:t>It has been reported and is true that members of Nantucket Hunting Association have been pursuing and obtaining permits to build a shooting and archery practice range for the last 17 years. A land use permit is required per Town bylaws and the NHA applied for one in the form of a Major Commercial Development (MCD) Permit. The application was opposed and challenged by a group of part time residents that testified to the Nantucket Planning Board during multiple public hearings</w:t>
      </w:r>
      <w:r w:rsidR="00E310C4">
        <w:t xml:space="preserve"> as part of the permitting process</w:t>
      </w:r>
      <w:r>
        <w:t xml:space="preserve">. After six hearings the Planning Board </w:t>
      </w:r>
      <w:r w:rsidR="00B9436B">
        <w:t>unanimously granted the permit.</w:t>
      </w:r>
    </w:p>
    <w:p w14:paraId="635188BD" w14:textId="7847BE5F" w:rsidR="00D374CD" w:rsidRDefault="00B9436B" w:rsidP="00BA5894">
      <w:r>
        <w:t xml:space="preserve"> </w:t>
      </w:r>
      <w:r w:rsidR="0078376E">
        <w:t>During these hearings a Planning Board member a</w:t>
      </w:r>
      <w:r w:rsidR="00017087">
        <w:t>s well as</w:t>
      </w:r>
      <w:r w:rsidR="0078376E">
        <w:t xml:space="preserve"> the </w:t>
      </w:r>
      <w:r w:rsidR="00D67ED4">
        <w:t>H</w:t>
      </w:r>
      <w:r w:rsidR="0078376E">
        <w:t xml:space="preserve">ead of the Nantucket Land Council asked </w:t>
      </w:r>
      <w:r w:rsidR="0061258E">
        <w:t>that</w:t>
      </w:r>
      <w:r w:rsidR="0078376E">
        <w:t xml:space="preserve"> more information be included in the application </w:t>
      </w:r>
      <w:r w:rsidR="0061258E">
        <w:t>detailing the</w:t>
      </w:r>
      <w:r w:rsidR="0078376E">
        <w:t xml:space="preserve"> proposed </w:t>
      </w:r>
      <w:r w:rsidR="0061258E">
        <w:t xml:space="preserve">lead </w:t>
      </w:r>
      <w:r w:rsidR="0078376E">
        <w:t>mitigat</w:t>
      </w:r>
      <w:r w:rsidR="0061258E">
        <w:t>ion</w:t>
      </w:r>
      <w:r w:rsidR="001974C6">
        <w:t xml:space="preserve"> </w:t>
      </w:r>
      <w:r w:rsidR="003C1A58">
        <w:t>plan</w:t>
      </w:r>
      <w:r w:rsidR="0078376E">
        <w:t xml:space="preserve">. </w:t>
      </w:r>
      <w:r w:rsidR="00236BF0">
        <w:t>Prior to the next hearing</w:t>
      </w:r>
      <w:r w:rsidR="00874D0B">
        <w:t xml:space="preserve"> an Environmental Stewardship Plan Summary was submitted. </w:t>
      </w:r>
      <w:r w:rsidR="00236BF0">
        <w:t xml:space="preserve">The plan </w:t>
      </w:r>
      <w:r w:rsidR="00B161D1">
        <w:t xml:space="preserve">utilized information </w:t>
      </w:r>
      <w:r w:rsidR="000B703F">
        <w:t>from the</w:t>
      </w:r>
      <w:r w:rsidR="00B161D1">
        <w:t xml:space="preserve"> document “Best Management Practices for Lead at Outdoor Shooting Ranges – United States Environmental Protection Agency EPA-902-B-01-00 Revised June 2005 Region 2”. Based on this EPA document, the plan summary </w:t>
      </w:r>
      <w:r w:rsidR="00236BF0">
        <w:t xml:space="preserve">explained the construction of </w:t>
      </w:r>
      <w:r w:rsidR="00B161D1">
        <w:t>a bullet backstop utilizing a liner, sand and materials that minimize water run-off, neutralize the PH levels of the soil and trap lead from migrating. The plan mentions that the materials will be test</w:t>
      </w:r>
      <w:r w:rsidR="00A976CB">
        <w:t>ed</w:t>
      </w:r>
      <w:r w:rsidR="00B161D1">
        <w:t xml:space="preserve"> and periodically removed and replaced with clean materials by a</w:t>
      </w:r>
      <w:r w:rsidR="00A976CB">
        <w:t>n</w:t>
      </w:r>
      <w:r w:rsidR="00B161D1">
        <w:t xml:space="preserve"> experienced</w:t>
      </w:r>
      <w:r w:rsidR="00D374CD">
        <w:t>, independent</w:t>
      </w:r>
      <w:r w:rsidR="00B161D1">
        <w:t xml:space="preserve"> lead removal compan</w:t>
      </w:r>
      <w:r w:rsidR="00A976CB">
        <w:t>y</w:t>
      </w:r>
      <w:r w:rsidR="00B161D1">
        <w:t>.</w:t>
      </w:r>
      <w:r w:rsidR="00A976CB">
        <w:t xml:space="preserve"> Only non-toxic shot</w:t>
      </w:r>
      <w:r w:rsidR="00E310C4">
        <w:t xml:space="preserve"> (no lead)</w:t>
      </w:r>
      <w:r w:rsidR="00A976CB">
        <w:t xml:space="preserve"> and non-toxic “clay” targets will be allowed on the Trap shotgun range.</w:t>
      </w:r>
    </w:p>
    <w:p w14:paraId="4F3165C0" w14:textId="485E3437" w:rsidR="007D0EF5" w:rsidRDefault="00A976CB" w:rsidP="00BA5894">
      <w:r>
        <w:t>The Land Council submitted a letter to the Planning Board written by a consultant recommending these best management practices and referencing the same EPA document. During the Planning Board</w:t>
      </w:r>
      <w:r w:rsidR="0061258E">
        <w:t>’s</w:t>
      </w:r>
      <w:r>
        <w:t xml:space="preserve"> hearing on December 17</w:t>
      </w:r>
      <w:r w:rsidRPr="00A976CB">
        <w:rPr>
          <w:vertAlign w:val="superscript"/>
        </w:rPr>
        <w:t>th</w:t>
      </w:r>
      <w:r w:rsidR="00FC1B1C">
        <w:t>, 2012</w:t>
      </w:r>
      <w:r>
        <w:t>, the Land Council representative recommended to the board that they include the Stewardship Plan and require annual water monitoring as conditions of the MCD permit</w:t>
      </w:r>
      <w:r w:rsidR="00FC1B1C">
        <w:t xml:space="preserve">. These ultimately became conditions 3, 6 and 10 of the approved MCD Permit. </w:t>
      </w:r>
      <w:r w:rsidR="00B9436B">
        <w:t>Some of the opposition group</w:t>
      </w:r>
      <w:r w:rsidR="004B6358">
        <w:t xml:space="preserve">, including Edward M. </w:t>
      </w:r>
      <w:proofErr w:type="spellStart"/>
      <w:r w:rsidR="004B6358">
        <w:t>Soffen</w:t>
      </w:r>
      <w:proofErr w:type="spellEnd"/>
      <w:r w:rsidR="004B6358">
        <w:t xml:space="preserve">, </w:t>
      </w:r>
      <w:r w:rsidR="00B9436B">
        <w:t>appealed the</w:t>
      </w:r>
      <w:r w:rsidR="00FC1B1C">
        <w:t xml:space="preserve"> Planning Board</w:t>
      </w:r>
      <w:r w:rsidR="004B6358">
        <w:t>’</w:t>
      </w:r>
      <w:r w:rsidR="00FC1B1C">
        <w:t>s</w:t>
      </w:r>
      <w:r w:rsidR="00B9436B">
        <w:t xml:space="preserve"> decision to the Massachusetts Land Court.</w:t>
      </w:r>
      <w:r w:rsidR="00FC1B1C">
        <w:t xml:space="preserve"> </w:t>
      </w:r>
      <w:r w:rsidR="00752B6F">
        <w:t>During the</w:t>
      </w:r>
      <w:r w:rsidR="00FC1B1C">
        <w:t xml:space="preserve"> appeal</w:t>
      </w:r>
      <w:r w:rsidR="00752B6F">
        <w:t xml:space="preserve">, no complaint testimony or evidence was presented </w:t>
      </w:r>
      <w:r w:rsidR="004B6358">
        <w:t>about lead</w:t>
      </w:r>
      <w:r w:rsidR="00752B6F">
        <w:t xml:space="preserve"> contamination to the soil or ground water.</w:t>
      </w:r>
      <w:r w:rsidR="004B6358">
        <w:t xml:space="preserve"> </w:t>
      </w:r>
      <w:r w:rsidR="00CF059B">
        <w:t xml:space="preserve">After a lengthy trial where </w:t>
      </w:r>
      <w:r w:rsidR="001974C6">
        <w:t>all</w:t>
      </w:r>
      <w:r w:rsidR="00D374CD">
        <w:t xml:space="preserve"> NHA’s</w:t>
      </w:r>
      <w:r w:rsidR="00CF059B">
        <w:t xml:space="preserve"> evidence was presented, t</w:t>
      </w:r>
      <w:r w:rsidR="004B6358">
        <w:t>he Land Court</w:t>
      </w:r>
      <w:r w:rsidR="0061258E">
        <w:t>’s</w:t>
      </w:r>
      <w:r w:rsidR="004B6358">
        <w:t xml:space="preserve"> decision upheld the </w:t>
      </w:r>
      <w:r w:rsidR="0061258E">
        <w:t xml:space="preserve">Planning Board’s </w:t>
      </w:r>
      <w:r w:rsidR="004B6358">
        <w:t>approval of the MCD Permit</w:t>
      </w:r>
      <w:r w:rsidR="00D374CD">
        <w:t xml:space="preserve"> in January 2018. The plaintiffs appealed the Land Court</w:t>
      </w:r>
      <w:r w:rsidR="0061258E">
        <w:t>’s</w:t>
      </w:r>
      <w:r w:rsidR="00D374CD">
        <w:t xml:space="preserve"> decision with the Appellate Court</w:t>
      </w:r>
      <w:r w:rsidR="0061258E">
        <w:t>,</w:t>
      </w:r>
      <w:r w:rsidR="00D374CD">
        <w:t xml:space="preserve"> which</w:t>
      </w:r>
      <w:r w:rsidR="0061258E">
        <w:t xml:space="preserve"> </w:t>
      </w:r>
      <w:r w:rsidR="00D374CD">
        <w:t>upheld the Land Court’s decision</w:t>
      </w:r>
      <w:r w:rsidR="000B703F">
        <w:t xml:space="preserve"> in April 2019</w:t>
      </w:r>
      <w:r w:rsidR="0061258E">
        <w:t>.  Finally, the opposition</w:t>
      </w:r>
      <w:r w:rsidR="00D374CD">
        <w:t xml:space="preserve"> then appealed this decision to the </w:t>
      </w:r>
      <w:r w:rsidR="000B703F">
        <w:t>Supreme Judicial Court wh</w:t>
      </w:r>
      <w:r w:rsidR="0061258E">
        <w:t>o chose not to hear it</w:t>
      </w:r>
      <w:r w:rsidR="00EE2D3D">
        <w:t>.</w:t>
      </w:r>
    </w:p>
    <w:p w14:paraId="482D5993" w14:textId="0ED246A7" w:rsidR="00FE755A" w:rsidRDefault="00FE755A" w:rsidP="00BA5894">
      <w:r>
        <w:t>Documents related to the Nantucket Shooting Park project can be found on the Nantucket Hunting Association’s web site. Nantuckethuntingassociation.com.</w:t>
      </w:r>
    </w:p>
    <w:p w14:paraId="0843C005" w14:textId="7913D1EB" w:rsidR="00220128" w:rsidRDefault="004B6358">
      <w:pPr>
        <w:pStyle w:val="Closing"/>
        <w:spacing w:before="480" w:after="1000"/>
        <w:contextualSpacing/>
        <w:rPr>
          <w:color w:val="000000" w:themeColor="text1"/>
        </w:rPr>
      </w:pPr>
      <w:r>
        <w:t>Respectfully</w:t>
      </w:r>
    </w:p>
    <w:sdt>
      <w:sdtPr>
        <w:id w:val="253727709"/>
        <w:placeholder>
          <w:docPart w:val="61E05A7E247648E6B74D326E2AAEDFBC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15:appearance w15:val="hidden"/>
        <w:text/>
      </w:sdtPr>
      <w:sdtEndPr/>
      <w:sdtContent>
        <w:p w14:paraId="2A2A2D73" w14:textId="77777777" w:rsidR="00220128" w:rsidRDefault="00BA5894">
          <w:pPr>
            <w:pStyle w:val="SenderNameatSignature"/>
            <w:rPr>
              <w:b w:val="0"/>
              <w:color w:val="000000" w:themeColor="text1"/>
            </w:rPr>
          </w:pPr>
          <w:r>
            <w:t>Steven Holdgate</w:t>
          </w:r>
        </w:p>
      </w:sdtContent>
    </w:sdt>
    <w:p w14:paraId="2F1E6002" w14:textId="37FA2962" w:rsidR="00220128" w:rsidRDefault="004B6358">
      <w:pPr>
        <w:pStyle w:val="Signature"/>
      </w:pPr>
      <w:r>
        <w:t>President</w:t>
      </w:r>
    </w:p>
    <w:p w14:paraId="3B55EE4A" w14:textId="775AC56B" w:rsidR="00220128" w:rsidRDefault="00B80328">
      <w:pPr>
        <w:pStyle w:val="Signature"/>
      </w:pPr>
      <w:sdt>
        <w:sdtPr>
          <w:id w:val="8658258"/>
          <w:placeholder>
            <w:docPart w:val="B37614BE6CA441389FE10F3723F6B7CC"/>
          </w:placeholder>
          <w:dataBinding w:prefixMappings="xmlns:ns0='http://schemas.openxmlformats.org/officeDocument/2006/extended-properties'" w:xpath="/ns0:Properties[1]/ns0:Company[1]" w:storeItemID="{6668398D-A668-4E3E-A5EB-62B293D839F1}"/>
          <w15:appearance w15:val="hidden"/>
          <w:text/>
        </w:sdtPr>
        <w:sdtEndPr/>
        <w:sdtContent>
          <w:r w:rsidR="004B6358">
            <w:t>Nantucket Hunting Association Inc.</w:t>
          </w:r>
        </w:sdtContent>
      </w:sdt>
    </w:p>
    <w:p w14:paraId="6AA3643F" w14:textId="5ED6E6D0" w:rsidR="002D77F8" w:rsidRPr="002D77F8" w:rsidRDefault="002D77F8" w:rsidP="002D77F8">
      <w:pPr>
        <w:pStyle w:val="Signature"/>
        <w:rPr>
          <w:color w:val="000000" w:themeColor="text1"/>
        </w:rPr>
      </w:pPr>
    </w:p>
    <w:sectPr w:rsidR="002D77F8" w:rsidRPr="002D77F8" w:rsidSect="002F2A6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720" w:right="720" w:bottom="720" w:left="720" w:header="720" w:footer="720" w:gutter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D89DD" w14:textId="77777777" w:rsidR="00BA5894" w:rsidRDefault="00BA5894">
      <w:pPr>
        <w:spacing w:after="0" w:line="240" w:lineRule="auto"/>
      </w:pPr>
      <w:r>
        <w:separator/>
      </w:r>
    </w:p>
  </w:endnote>
  <w:endnote w:type="continuationSeparator" w:id="0">
    <w:p w14:paraId="73416C85" w14:textId="77777777" w:rsidR="00BA5894" w:rsidRDefault="00BA5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5B46E" w14:textId="77777777" w:rsidR="00220128" w:rsidRDefault="001C27C1">
    <w:pPr>
      <w:pStyle w:val="FooterLeft"/>
    </w:pPr>
    <w:r>
      <w:rPr>
        <w:color w:val="9FB8CD" w:themeColor="accent2"/>
      </w:rPr>
      <w:sym w:font="Wingdings 3" w:char="F07D"/>
    </w:r>
    <w:r>
      <w:t xml:space="preserve"> Page </w:t>
    </w:r>
    <w:r w:rsidR="004C4C5E">
      <w:rPr>
        <w:noProof/>
      </w:rPr>
      <w:fldChar w:fldCharType="begin"/>
    </w:r>
    <w:r w:rsidR="004C4C5E">
      <w:rPr>
        <w:noProof/>
      </w:rPr>
      <w:instrText xml:space="preserve"> PAGE  \* Arabic  \* MERGEFORMAT </w:instrText>
    </w:r>
    <w:r w:rsidR="004C4C5E">
      <w:rPr>
        <w:noProof/>
      </w:rPr>
      <w:fldChar w:fldCharType="separate"/>
    </w:r>
    <w:r>
      <w:rPr>
        <w:noProof/>
      </w:rPr>
      <w:t>2</w:t>
    </w:r>
    <w:r w:rsidR="004C4C5E">
      <w:rPr>
        <w:noProof/>
      </w:rPr>
      <w:fldChar w:fldCharType="end"/>
    </w:r>
  </w:p>
  <w:p w14:paraId="44B7DCB7" w14:textId="77777777" w:rsidR="00220128" w:rsidRDefault="002201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468C0" w14:textId="77777777" w:rsidR="00220128" w:rsidRDefault="001C27C1">
    <w:pPr>
      <w:pStyle w:val="FooterRight"/>
    </w:pPr>
    <w:r>
      <w:rPr>
        <w:color w:val="9FB8CD" w:themeColor="accent2"/>
      </w:rPr>
      <w:sym w:font="Wingdings 3" w:char="F07D"/>
    </w:r>
    <w:r>
      <w:t xml:space="preserve"> Page </w:t>
    </w:r>
    <w:r w:rsidR="004C4C5E">
      <w:rPr>
        <w:noProof/>
      </w:rPr>
      <w:fldChar w:fldCharType="begin"/>
    </w:r>
    <w:r w:rsidR="004C4C5E">
      <w:rPr>
        <w:noProof/>
      </w:rPr>
      <w:instrText xml:space="preserve"> PAGE  \* Arabic  \* MERGEFORMAT </w:instrText>
    </w:r>
    <w:r w:rsidR="004C4C5E">
      <w:rPr>
        <w:noProof/>
      </w:rPr>
      <w:fldChar w:fldCharType="separate"/>
    </w:r>
    <w:r>
      <w:rPr>
        <w:noProof/>
      </w:rPr>
      <w:t>1</w:t>
    </w:r>
    <w:r w:rsidR="004C4C5E">
      <w:rPr>
        <w:noProof/>
      </w:rPr>
      <w:fldChar w:fldCharType="end"/>
    </w:r>
  </w:p>
  <w:p w14:paraId="66136CFB" w14:textId="77777777" w:rsidR="00220128" w:rsidRDefault="002201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E10FE" w14:textId="77777777" w:rsidR="00D90D26" w:rsidRDefault="00D90D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39CEC" w14:textId="77777777" w:rsidR="00BA5894" w:rsidRDefault="00BA5894">
      <w:pPr>
        <w:spacing w:after="0" w:line="240" w:lineRule="auto"/>
      </w:pPr>
      <w:r>
        <w:separator/>
      </w:r>
    </w:p>
  </w:footnote>
  <w:footnote w:type="continuationSeparator" w:id="0">
    <w:p w14:paraId="6CCE7771" w14:textId="77777777" w:rsidR="00BA5894" w:rsidRDefault="00BA58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CAF12" w14:textId="768B34F6" w:rsidR="00220128" w:rsidRDefault="001C27C1">
    <w:pPr>
      <w:pStyle w:val="HeaderLeft"/>
      <w:jc w:val="right"/>
    </w:pPr>
    <w:r>
      <w:rPr>
        <w:color w:val="9FB8CD" w:themeColor="accent2"/>
      </w:rPr>
      <w:sym w:font="Wingdings 3" w:char="F07D"/>
    </w:r>
    <w:r>
      <w:t xml:space="preserve"> </w:t>
    </w:r>
    <w:sdt>
      <w:sdtPr>
        <w:rPr>
          <w:color w:val="808080" w:themeColor="background1" w:themeShade="80"/>
        </w:rPr>
        <w:id w:val="23187276"/>
        <w:dataBinding w:prefixMappings="xmlns:ns0='http://schemas.openxmlformats.org/officeDocument/2006/extended-properties'" w:xpath="/ns0:Properties[1]/ns0:Company[1]" w:storeItemID="{6668398D-A668-4E3E-A5EB-62B293D839F1}"/>
        <w15:appearance w15:val="hidden"/>
        <w:text/>
      </w:sdtPr>
      <w:sdtEndPr/>
      <w:sdtContent>
        <w:r w:rsidR="004B6358">
          <w:rPr>
            <w:color w:val="808080" w:themeColor="background1" w:themeShade="80"/>
          </w:rPr>
          <w:t>Nantucket Hunting Association Inc.</w:t>
        </w:r>
      </w:sdtContent>
    </w:sdt>
  </w:p>
  <w:p w14:paraId="79F50E37" w14:textId="77777777" w:rsidR="00220128" w:rsidRDefault="002201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71426" w14:textId="041A79B1" w:rsidR="00220128" w:rsidRDefault="001C27C1">
    <w:pPr>
      <w:pStyle w:val="HeaderRight"/>
      <w:jc w:val="left"/>
    </w:pPr>
    <w:r>
      <w:rPr>
        <w:color w:val="9FB8CD" w:themeColor="accent2"/>
      </w:rPr>
      <w:sym w:font="Wingdings 3" w:char="F07D"/>
    </w:r>
    <w:r>
      <w:t xml:space="preserve"> </w:t>
    </w:r>
    <w:sdt>
      <w:sdtPr>
        <w:rPr>
          <w:color w:val="808080" w:themeColor="background1" w:themeShade="80"/>
        </w:rPr>
        <w:id w:val="795421564"/>
        <w:dataBinding w:prefixMappings="xmlns:ns0='http://schemas.openxmlformats.org/officeDocument/2006/extended-properties'" w:xpath="/ns0:Properties[1]/ns0:Company[1]" w:storeItemID="{6668398D-A668-4E3E-A5EB-62B293D839F1}"/>
        <w15:appearance w15:val="hidden"/>
        <w:text/>
      </w:sdtPr>
      <w:sdtEndPr/>
      <w:sdtContent>
        <w:r w:rsidR="004B6358">
          <w:rPr>
            <w:color w:val="808080" w:themeColor="background1" w:themeShade="80"/>
          </w:rPr>
          <w:t>Nantucket Hunting Association Inc.</w:t>
        </w:r>
      </w:sdtContent>
    </w:sdt>
  </w:p>
  <w:p w14:paraId="2E2CC1EF" w14:textId="77777777" w:rsidR="00220128" w:rsidRDefault="002201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20D7E" w14:textId="55F5751C" w:rsidR="00D90D26" w:rsidRDefault="00D90D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3F0C434A"/>
    <w:lvl w:ilvl="0">
      <w:start w:val="1"/>
      <w:numFmt w:val="bullet"/>
      <w:pStyle w:val="ListBullet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1" w15:restartNumberingAfterBreak="0">
    <w:nsid w:val="FFFFFF81"/>
    <w:multiLevelType w:val="singleLevel"/>
    <w:tmpl w:val="78B8BCEC"/>
    <w:lvl w:ilvl="0">
      <w:start w:val="1"/>
      <w:numFmt w:val="bullet"/>
      <w:pStyle w:val="ListBullet4"/>
      <w:lvlText w:val=""/>
      <w:lvlJc w:val="left"/>
      <w:pPr>
        <w:ind w:left="1440" w:hanging="360"/>
      </w:pPr>
      <w:rPr>
        <w:rFonts w:ascii="Symbol" w:hAnsi="Symbol" w:hint="default"/>
        <w:color w:val="628BAD" w:themeColor="accent2" w:themeShade="BF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FFFFFF82"/>
    <w:multiLevelType w:val="singleLevel"/>
    <w:tmpl w:val="3D9E3420"/>
    <w:lvl w:ilvl="0">
      <w:start w:val="1"/>
      <w:numFmt w:val="bullet"/>
      <w:pStyle w:val="ListBullet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3" w15:restartNumberingAfterBreak="0">
    <w:nsid w:val="FFFFFF83"/>
    <w:multiLevelType w:val="singleLevel"/>
    <w:tmpl w:val="5B846FA6"/>
    <w:lvl w:ilvl="0">
      <w:start w:val="1"/>
      <w:numFmt w:val="bullet"/>
      <w:pStyle w:val="ListBullet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4" w15:restartNumberingAfterBreak="0">
    <w:nsid w:val="FFFFFF89"/>
    <w:multiLevelType w:val="singleLevel"/>
    <w:tmpl w:val="4C7CAEF2"/>
    <w:lvl w:ilvl="0">
      <w:start w:val="1"/>
      <w:numFmt w:val="bullet"/>
      <w:pStyle w:val="ListBullet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628BAD" w:themeColor="accent2" w:themeShade="B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attachedTemplate r:id="rId1"/>
  <w:defaultTabStop w:val="720"/>
  <w:evenAndOddHeaders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894"/>
    <w:rsid w:val="00017087"/>
    <w:rsid w:val="000B53D4"/>
    <w:rsid w:val="000B703F"/>
    <w:rsid w:val="00121BCC"/>
    <w:rsid w:val="00124CE2"/>
    <w:rsid w:val="001537C9"/>
    <w:rsid w:val="001974C6"/>
    <w:rsid w:val="001C27C1"/>
    <w:rsid w:val="00220128"/>
    <w:rsid w:val="00236BF0"/>
    <w:rsid w:val="002D345C"/>
    <w:rsid w:val="002D77F8"/>
    <w:rsid w:val="002F2A6D"/>
    <w:rsid w:val="003675A8"/>
    <w:rsid w:val="0039562C"/>
    <w:rsid w:val="003C1A58"/>
    <w:rsid w:val="004322E1"/>
    <w:rsid w:val="00441799"/>
    <w:rsid w:val="004B6358"/>
    <w:rsid w:val="004C4C5E"/>
    <w:rsid w:val="0061258E"/>
    <w:rsid w:val="007255AB"/>
    <w:rsid w:val="00752B6F"/>
    <w:rsid w:val="00775BA1"/>
    <w:rsid w:val="0078376E"/>
    <w:rsid w:val="007D0EF5"/>
    <w:rsid w:val="00872447"/>
    <w:rsid w:val="00874D0B"/>
    <w:rsid w:val="008813AC"/>
    <w:rsid w:val="009E07F2"/>
    <w:rsid w:val="009F76DD"/>
    <w:rsid w:val="00A976CB"/>
    <w:rsid w:val="00AA3EDB"/>
    <w:rsid w:val="00B161D1"/>
    <w:rsid w:val="00B71B71"/>
    <w:rsid w:val="00B80328"/>
    <w:rsid w:val="00B9436B"/>
    <w:rsid w:val="00BA5894"/>
    <w:rsid w:val="00BB4E59"/>
    <w:rsid w:val="00BD5360"/>
    <w:rsid w:val="00BF6EFF"/>
    <w:rsid w:val="00CA1695"/>
    <w:rsid w:val="00CF059B"/>
    <w:rsid w:val="00D20CFC"/>
    <w:rsid w:val="00D374CD"/>
    <w:rsid w:val="00D44343"/>
    <w:rsid w:val="00D67ED4"/>
    <w:rsid w:val="00D90D26"/>
    <w:rsid w:val="00E310C4"/>
    <w:rsid w:val="00EE2D3D"/>
    <w:rsid w:val="00FC1B1C"/>
    <w:rsid w:val="00FE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0876348C"/>
  <w15:docId w15:val="{B6D08001-F1D8-4185-9C34-D963111EC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7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343"/>
    <w:rPr>
      <w:sz w:val="20"/>
      <w:lang w:bidi="ar-SA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rsid w:val="00CA16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D5676" w:themeColor="accent1" w:themeShade="B5"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CA16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27CA3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16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27CA3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169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27CA3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69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63C5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169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63C5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169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169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169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CA1695"/>
    <w:pPr>
      <w:spacing w:after="0" w:line="240" w:lineRule="auto"/>
    </w:pPr>
    <w:rPr>
      <w:rFonts w:cs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CA169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1695"/>
    <w:rPr>
      <w:lang w:bidi="ar-SA"/>
    </w:rPr>
  </w:style>
  <w:style w:type="paragraph" w:styleId="NoSpacing">
    <w:name w:val="No Spacing"/>
    <w:basedOn w:val="Normal"/>
    <w:link w:val="NoSpacingChar"/>
    <w:uiPriority w:val="99"/>
    <w:qFormat/>
    <w:rsid w:val="00CA1695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99"/>
    <w:rsid w:val="00CA1695"/>
    <w:rPr>
      <w:sz w:val="20"/>
      <w:lang w:bidi="ar-SA"/>
    </w:rPr>
  </w:style>
  <w:style w:type="paragraph" w:styleId="Closing">
    <w:name w:val="Closing"/>
    <w:basedOn w:val="Normal"/>
    <w:link w:val="ClosingChar"/>
    <w:uiPriority w:val="7"/>
    <w:unhideWhenUsed/>
    <w:qFormat/>
    <w:rsid w:val="00CA1695"/>
    <w:pPr>
      <w:spacing w:before="240" w:after="0"/>
      <w:ind w:right="4320"/>
    </w:pPr>
  </w:style>
  <w:style w:type="character" w:customStyle="1" w:styleId="ClosingChar">
    <w:name w:val="Closing Char"/>
    <w:basedOn w:val="DefaultParagraphFont"/>
    <w:link w:val="Closing"/>
    <w:uiPriority w:val="7"/>
    <w:rsid w:val="00CA1695"/>
    <w:rPr>
      <w:lang w:bidi="ar-SA"/>
    </w:rPr>
  </w:style>
  <w:style w:type="paragraph" w:customStyle="1" w:styleId="RecipientAddress">
    <w:name w:val="Recipient Address"/>
    <w:basedOn w:val="NoSpacing"/>
    <w:link w:val="RecipientAddressChar"/>
    <w:uiPriority w:val="5"/>
    <w:qFormat/>
    <w:rsid w:val="002D77F8"/>
    <w:pPr>
      <w:spacing w:before="200" w:after="200" w:line="276" w:lineRule="auto"/>
      <w:contextualSpacing/>
    </w:pPr>
    <w:rPr>
      <w:rFonts w:asciiTheme="majorHAnsi" w:hAnsiTheme="majorHAnsi"/>
      <w:color w:val="3E5D78" w:themeColor="accent2" w:themeShade="80"/>
      <w:sz w:val="18"/>
    </w:rPr>
  </w:style>
  <w:style w:type="paragraph" w:styleId="Salutation">
    <w:name w:val="Salutation"/>
    <w:basedOn w:val="Normal"/>
    <w:next w:val="Normal"/>
    <w:link w:val="SalutationChar"/>
    <w:uiPriority w:val="6"/>
    <w:unhideWhenUsed/>
    <w:qFormat/>
    <w:rsid w:val="00D44343"/>
    <w:pPr>
      <w:spacing w:before="600" w:after="320" w:line="240" w:lineRule="auto"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6"/>
    <w:rsid w:val="00D44343"/>
    <w:rPr>
      <w:b/>
      <w:sz w:val="20"/>
      <w:lang w:bidi="ar-SA"/>
    </w:rPr>
  </w:style>
  <w:style w:type="paragraph" w:customStyle="1" w:styleId="SenderAddress">
    <w:name w:val="Sender Address"/>
    <w:basedOn w:val="NoSpacing"/>
    <w:link w:val="SenderAddressChar"/>
    <w:uiPriority w:val="3"/>
    <w:qFormat/>
    <w:rsid w:val="002D77F8"/>
    <w:pPr>
      <w:spacing w:before="200" w:after="200" w:line="276" w:lineRule="auto"/>
      <w:contextualSpacing/>
      <w:jc w:val="right"/>
    </w:pPr>
    <w:rPr>
      <w:rFonts w:asciiTheme="majorHAnsi" w:hAnsiTheme="majorHAnsi"/>
      <w:color w:val="3E5D78" w:themeColor="accent2" w:themeShade="80"/>
      <w:sz w:val="18"/>
      <w:szCs w:val="18"/>
    </w:rPr>
  </w:style>
  <w:style w:type="paragraph" w:customStyle="1" w:styleId="RecipientName">
    <w:name w:val="Recipient Name"/>
    <w:basedOn w:val="RecipientAddress"/>
    <w:link w:val="RecipientNameChar"/>
    <w:uiPriority w:val="4"/>
    <w:qFormat/>
    <w:rsid w:val="00CA1695"/>
    <w:pPr>
      <w:spacing w:before="80"/>
    </w:pPr>
    <w:rPr>
      <w:b/>
      <w:color w:val="525A7D" w:themeColor="accent1" w:themeShade="BF"/>
      <w:sz w:val="20"/>
    </w:rPr>
  </w:style>
  <w:style w:type="paragraph" w:customStyle="1" w:styleId="SenderName">
    <w:name w:val="Sender Name"/>
    <w:basedOn w:val="SenderAddress"/>
    <w:link w:val="SenderNameChar"/>
    <w:uiPriority w:val="2"/>
    <w:qFormat/>
    <w:rsid w:val="00CA1695"/>
    <w:rPr>
      <w:b/>
      <w:color w:val="525A7D" w:themeColor="accent1" w:themeShade="BF"/>
      <w:sz w:val="20"/>
    </w:rPr>
  </w:style>
  <w:style w:type="character" w:customStyle="1" w:styleId="SenderAddressChar">
    <w:name w:val="Sender Address Char"/>
    <w:basedOn w:val="NoSpacingChar"/>
    <w:link w:val="SenderAddress"/>
    <w:uiPriority w:val="3"/>
    <w:rsid w:val="002D77F8"/>
    <w:rPr>
      <w:rFonts w:asciiTheme="majorHAnsi" w:hAnsiTheme="majorHAnsi"/>
      <w:color w:val="3E5D78" w:themeColor="accent2" w:themeShade="80"/>
      <w:sz w:val="18"/>
      <w:szCs w:val="18"/>
      <w:lang w:bidi="ar-SA"/>
    </w:rPr>
  </w:style>
  <w:style w:type="character" w:customStyle="1" w:styleId="SenderNameChar">
    <w:name w:val="Sender Name Char"/>
    <w:basedOn w:val="SenderAddressChar"/>
    <w:link w:val="SenderName"/>
    <w:uiPriority w:val="2"/>
    <w:rsid w:val="00CA1695"/>
    <w:rPr>
      <w:rFonts w:asciiTheme="majorHAnsi" w:hAnsiTheme="majorHAnsi"/>
      <w:b/>
      <w:color w:val="525A7D" w:themeColor="accent1" w:themeShade="BF"/>
      <w:sz w:val="20"/>
      <w:szCs w:val="18"/>
      <w:lang w:bidi="ar-SA"/>
    </w:rPr>
  </w:style>
  <w:style w:type="character" w:customStyle="1" w:styleId="RecipientAddressChar">
    <w:name w:val="Recipient Address Char"/>
    <w:basedOn w:val="NoSpacingChar"/>
    <w:link w:val="RecipientAddress"/>
    <w:uiPriority w:val="5"/>
    <w:rsid w:val="002D77F8"/>
    <w:rPr>
      <w:rFonts w:asciiTheme="majorHAnsi" w:hAnsiTheme="majorHAnsi"/>
      <w:color w:val="3E5D78" w:themeColor="accent2" w:themeShade="80"/>
      <w:sz w:val="18"/>
      <w:lang w:bidi="ar-SA"/>
    </w:rPr>
  </w:style>
  <w:style w:type="character" w:customStyle="1" w:styleId="RecipientNameChar">
    <w:name w:val="Recipient Name Char"/>
    <w:basedOn w:val="RecipientAddressChar"/>
    <w:link w:val="RecipientName"/>
    <w:uiPriority w:val="4"/>
    <w:rsid w:val="00CA1695"/>
    <w:rPr>
      <w:rFonts w:asciiTheme="majorHAnsi" w:hAnsiTheme="majorHAnsi"/>
      <w:b/>
      <w:color w:val="525A7D" w:themeColor="accent1" w:themeShade="BF"/>
      <w:sz w:val="20"/>
      <w:lang w:bidi="ar-SA"/>
    </w:rPr>
  </w:style>
  <w:style w:type="character" w:styleId="PlaceholderText">
    <w:name w:val="Placeholder Text"/>
    <w:basedOn w:val="DefaultParagraphFont"/>
    <w:uiPriority w:val="99"/>
    <w:unhideWhenUsed/>
    <w:rsid w:val="00CA1695"/>
    <w:rPr>
      <w:color w:val="808080"/>
    </w:rPr>
  </w:style>
  <w:style w:type="paragraph" w:customStyle="1" w:styleId="SenderNameatSignature">
    <w:name w:val="Sender Name (at Signature)"/>
    <w:basedOn w:val="NoSpacing"/>
    <w:uiPriority w:val="7"/>
    <w:rsid w:val="002D77F8"/>
    <w:pPr>
      <w:pBdr>
        <w:top w:val="single" w:sz="4" w:space="1" w:color="727CA3" w:themeColor="accent1"/>
      </w:pBdr>
      <w:ind w:right="4320"/>
    </w:pPr>
    <w:rPr>
      <w:b/>
      <w:color w:val="525A7D" w:themeColor="accent1" w:themeShade="BF"/>
    </w:rPr>
  </w:style>
  <w:style w:type="paragraph" w:styleId="Signature">
    <w:name w:val="Signature"/>
    <w:basedOn w:val="Normal"/>
    <w:link w:val="SignatureChar"/>
    <w:uiPriority w:val="99"/>
    <w:unhideWhenUsed/>
    <w:rsid w:val="00CA1695"/>
    <w:pPr>
      <w:spacing w:after="0" w:line="240" w:lineRule="auto"/>
    </w:pPr>
  </w:style>
  <w:style w:type="character" w:customStyle="1" w:styleId="SignatureChar">
    <w:name w:val="Signature Char"/>
    <w:basedOn w:val="DefaultParagraphFont"/>
    <w:link w:val="Signature"/>
    <w:uiPriority w:val="99"/>
    <w:rsid w:val="00CA1695"/>
    <w:rPr>
      <w:sz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16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695"/>
    <w:rPr>
      <w:rFonts w:ascii="Tahoma" w:hAnsi="Tahoma" w:cs="Tahoma"/>
      <w:sz w:val="16"/>
      <w:szCs w:val="16"/>
      <w:lang w:bidi="ar-SA"/>
    </w:rPr>
  </w:style>
  <w:style w:type="character" w:styleId="BookTitle">
    <w:name w:val="Book Title"/>
    <w:basedOn w:val="DefaultParagraphFont"/>
    <w:uiPriority w:val="33"/>
    <w:qFormat/>
    <w:rsid w:val="00CA1695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A1695"/>
    <w:pPr>
      <w:spacing w:line="240" w:lineRule="auto"/>
    </w:pPr>
    <w:rPr>
      <w:b/>
      <w:bCs/>
      <w:color w:val="727CA3" w:themeColor="accent1"/>
      <w:sz w:val="18"/>
      <w:szCs w:val="18"/>
    </w:rPr>
  </w:style>
  <w:style w:type="character" w:styleId="Emphasis">
    <w:name w:val="Emphasis"/>
    <w:uiPriority w:val="20"/>
    <w:qFormat/>
    <w:rsid w:val="00CA1695"/>
    <w:rPr>
      <w:b/>
      <w:bCs/>
      <w:i/>
      <w:iCs/>
      <w:spacing w:val="10"/>
    </w:rPr>
  </w:style>
  <w:style w:type="paragraph" w:styleId="Header">
    <w:name w:val="header"/>
    <w:basedOn w:val="Normal"/>
    <w:link w:val="HeaderChar"/>
    <w:uiPriority w:val="99"/>
    <w:unhideWhenUsed/>
    <w:rsid w:val="00CA169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1695"/>
    <w:rPr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CA1695"/>
    <w:rPr>
      <w:rFonts w:asciiTheme="majorHAnsi" w:eastAsiaTheme="majorEastAsia" w:hAnsiTheme="majorHAnsi" w:cstheme="majorBidi"/>
      <w:b/>
      <w:bCs/>
      <w:color w:val="4D5676" w:themeColor="accent1" w:themeShade="B5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1695"/>
    <w:rPr>
      <w:rFonts w:asciiTheme="majorHAnsi" w:eastAsiaTheme="majorEastAsia" w:hAnsiTheme="majorHAnsi" w:cstheme="majorBidi"/>
      <w:b/>
      <w:bCs/>
      <w:color w:val="727CA3" w:themeColor="accent1"/>
      <w:sz w:val="26"/>
      <w:szCs w:val="26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1695"/>
    <w:rPr>
      <w:rFonts w:asciiTheme="majorHAnsi" w:eastAsiaTheme="majorEastAsia" w:hAnsiTheme="majorHAnsi" w:cstheme="majorBidi"/>
      <w:b/>
      <w:bCs/>
      <w:color w:val="727CA3" w:themeColor="accent1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1695"/>
    <w:rPr>
      <w:rFonts w:asciiTheme="majorHAnsi" w:eastAsiaTheme="majorEastAsia" w:hAnsiTheme="majorHAnsi" w:cstheme="majorBidi"/>
      <w:b/>
      <w:bCs/>
      <w:i/>
      <w:iCs/>
      <w:color w:val="727CA3" w:themeColor="accent1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695"/>
    <w:rPr>
      <w:rFonts w:asciiTheme="majorHAnsi" w:eastAsiaTheme="majorEastAsia" w:hAnsiTheme="majorHAnsi" w:cstheme="majorBidi"/>
      <w:color w:val="363C53" w:themeColor="accent1" w:themeShade="7F"/>
      <w:lang w:bidi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1695"/>
    <w:rPr>
      <w:rFonts w:asciiTheme="majorHAnsi" w:eastAsiaTheme="majorEastAsia" w:hAnsiTheme="majorHAnsi" w:cstheme="majorBidi"/>
      <w:i/>
      <w:iCs/>
      <w:color w:val="363C53" w:themeColor="accent1" w:themeShade="7F"/>
      <w:lang w:bidi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1695"/>
    <w:rPr>
      <w:rFonts w:asciiTheme="majorHAnsi" w:eastAsiaTheme="majorEastAsia" w:hAnsiTheme="majorHAnsi" w:cstheme="majorBidi"/>
      <w:i/>
      <w:iCs/>
      <w:color w:val="404040" w:themeColor="text1" w:themeTint="BF"/>
      <w:lang w:bidi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1695"/>
    <w:rPr>
      <w:rFonts w:asciiTheme="majorHAnsi" w:eastAsiaTheme="majorEastAsia" w:hAnsiTheme="majorHAnsi" w:cstheme="majorBidi"/>
      <w:color w:val="404040" w:themeColor="text1" w:themeTint="BF"/>
      <w:sz w:val="20"/>
      <w:szCs w:val="20"/>
      <w:lang w:bidi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169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CA1695"/>
    <w:rPr>
      <w:color w:val="B292CA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CA1695"/>
    <w:rPr>
      <w:b/>
      <w:bCs/>
      <w:i/>
      <w:iCs/>
      <w:smallCaps/>
      <w:color w:val="727CA3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1695"/>
    <w:pPr>
      <w:pBdr>
        <w:bottom w:val="single" w:sz="4" w:space="4" w:color="727CA3" w:themeColor="accent1"/>
      </w:pBdr>
      <w:spacing w:before="320" w:after="480"/>
      <w:ind w:left="936" w:right="936"/>
    </w:pPr>
    <w:rPr>
      <w:b/>
      <w:bCs/>
      <w:i/>
      <w:iCs/>
      <w:color w:val="727CA3" w:themeColor="accent1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1695"/>
    <w:rPr>
      <w:b/>
      <w:bCs/>
      <w:i/>
      <w:iCs/>
      <w:color w:val="727CA3" w:themeColor="accent1"/>
    </w:rPr>
  </w:style>
  <w:style w:type="character" w:styleId="IntenseReference">
    <w:name w:val="Intense Reference"/>
    <w:basedOn w:val="DefaultParagraphFont"/>
    <w:uiPriority w:val="32"/>
    <w:qFormat/>
    <w:rsid w:val="00CA1695"/>
    <w:rPr>
      <w:smallCaps/>
      <w:spacing w:val="5"/>
      <w:u w:val="single"/>
    </w:rPr>
  </w:style>
  <w:style w:type="table" w:customStyle="1" w:styleId="B2LightShadingAccent2">
    <w:name w:val="B2 Light Shading Accent 2"/>
    <w:basedOn w:val="TableNormal"/>
    <w:uiPriority w:val="42"/>
    <w:rsid w:val="00CA1695"/>
    <w:pPr>
      <w:spacing w:after="0" w:line="240" w:lineRule="auto"/>
    </w:pPr>
    <w:rPr>
      <w:rFonts w:ascii="Arial" w:hAnsi="Arial"/>
      <w:color w:val="628BAD" w:themeColor="accent2" w:themeShade="BF"/>
    </w:rPr>
    <w:tblPr>
      <w:tblStyleRowBandSize w:val="1"/>
      <w:tblStyleColBandSize w:val="1"/>
      <w:tblBorders>
        <w:top w:val="single" w:sz="8" w:space="0" w:color="9FB8CD" w:themeColor="accent2"/>
        <w:bottom w:val="single" w:sz="8" w:space="0" w:color="9FB8C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B8CD" w:themeColor="accent2"/>
          <w:left w:val="nil"/>
          <w:bottom w:val="single" w:sz="8" w:space="0" w:color="9FB8C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B8CD" w:themeColor="accent2"/>
          <w:left w:val="nil"/>
          <w:bottom w:val="single" w:sz="8" w:space="0" w:color="9FB8C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FB8CD" w:themeColor="accent2"/>
          <w:left w:val="nil"/>
          <w:bottom w:val="single" w:sz="8" w:space="0" w:color="9FB8CD" w:themeColor="accent2"/>
          <w:right w:val="nil"/>
          <w:insideH w:val="nil"/>
          <w:insideV w:val="nil"/>
        </w:tcBorders>
        <w:shd w:val="clear" w:color="auto" w:fill="E7EDF2" w:themeFill="accent2" w:themeFillTint="3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DF2" w:themeFill="accent2" w:themeFillTint="3F"/>
      </w:tcPr>
    </w:tblStylePr>
  </w:style>
  <w:style w:type="paragraph" w:styleId="ListBullet">
    <w:name w:val="List Bullet"/>
    <w:basedOn w:val="Normal"/>
    <w:uiPriority w:val="36"/>
    <w:unhideWhenUsed/>
    <w:qFormat/>
    <w:rsid w:val="00CA1695"/>
    <w:pPr>
      <w:numPr>
        <w:numId w:val="11"/>
      </w:numPr>
      <w:spacing w:after="120"/>
      <w:contextualSpacing/>
    </w:pPr>
  </w:style>
  <w:style w:type="paragraph" w:styleId="ListBullet2">
    <w:name w:val="List Bullet 2"/>
    <w:basedOn w:val="Normal"/>
    <w:uiPriority w:val="36"/>
    <w:unhideWhenUsed/>
    <w:qFormat/>
    <w:rsid w:val="00CA1695"/>
    <w:pPr>
      <w:numPr>
        <w:numId w:val="12"/>
      </w:numPr>
      <w:spacing w:after="120"/>
      <w:contextualSpacing/>
    </w:pPr>
  </w:style>
  <w:style w:type="paragraph" w:styleId="ListBullet3">
    <w:name w:val="List Bullet 3"/>
    <w:basedOn w:val="Normal"/>
    <w:uiPriority w:val="36"/>
    <w:unhideWhenUsed/>
    <w:qFormat/>
    <w:rsid w:val="00CA1695"/>
    <w:pPr>
      <w:numPr>
        <w:numId w:val="13"/>
      </w:numPr>
      <w:spacing w:after="120"/>
      <w:contextualSpacing/>
    </w:pPr>
  </w:style>
  <w:style w:type="paragraph" w:styleId="ListBullet4">
    <w:name w:val="List Bullet 4"/>
    <w:basedOn w:val="Normal"/>
    <w:uiPriority w:val="36"/>
    <w:semiHidden/>
    <w:unhideWhenUsed/>
    <w:rsid w:val="00CA1695"/>
    <w:pPr>
      <w:numPr>
        <w:numId w:val="14"/>
      </w:numPr>
      <w:spacing w:after="120"/>
      <w:contextualSpacing/>
    </w:pPr>
  </w:style>
  <w:style w:type="paragraph" w:styleId="ListBullet5">
    <w:name w:val="List Bullet 5"/>
    <w:basedOn w:val="Normal"/>
    <w:uiPriority w:val="36"/>
    <w:semiHidden/>
    <w:unhideWhenUsed/>
    <w:rsid w:val="00CA1695"/>
    <w:pPr>
      <w:numPr>
        <w:numId w:val="15"/>
      </w:numPr>
      <w:spacing w:after="1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A1695"/>
    <w:rPr>
      <w:i/>
      <w:iCs/>
      <w:color w:val="000000" w:themeColor="text1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CA1695"/>
    <w:rPr>
      <w:i/>
      <w:iCs/>
      <w:color w:val="000000" w:themeColor="text1"/>
    </w:rPr>
  </w:style>
  <w:style w:type="character" w:styleId="Strong">
    <w:name w:val="Strong"/>
    <w:uiPriority w:val="22"/>
    <w:qFormat/>
    <w:rsid w:val="00CA1695"/>
    <w:rPr>
      <w:b/>
      <w:bCs/>
    </w:rPr>
  </w:style>
  <w:style w:type="paragraph" w:styleId="Subtitle">
    <w:name w:val="Subtitle"/>
    <w:basedOn w:val="Normal"/>
    <w:link w:val="SubtitleChar"/>
    <w:uiPriority w:val="11"/>
    <w:semiHidden/>
    <w:unhideWhenUsed/>
    <w:rsid w:val="00CA1695"/>
    <w:pPr>
      <w:numPr>
        <w:ilvl w:val="1"/>
      </w:numPr>
    </w:pPr>
    <w:rPr>
      <w:rFonts w:asciiTheme="majorHAnsi" w:eastAsiaTheme="majorEastAsia" w:hAnsiTheme="majorHAnsi" w:cstheme="majorBidi"/>
      <w:i/>
      <w:iCs/>
      <w:color w:val="727CA3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CA1695"/>
    <w:rPr>
      <w:rFonts w:asciiTheme="majorHAnsi" w:eastAsiaTheme="majorEastAsia" w:hAnsiTheme="majorHAnsi" w:cstheme="majorBidi"/>
      <w:i/>
      <w:iCs/>
      <w:color w:val="727CA3" w:themeColor="accent1"/>
      <w:spacing w:val="15"/>
      <w:sz w:val="24"/>
      <w:szCs w:val="24"/>
      <w:lang w:bidi="ar-SA"/>
    </w:rPr>
  </w:style>
  <w:style w:type="character" w:styleId="SubtleEmphasis">
    <w:name w:val="Subtle Emphasis"/>
    <w:basedOn w:val="DefaultParagraphFont"/>
    <w:uiPriority w:val="19"/>
    <w:qFormat/>
    <w:rsid w:val="00CA1695"/>
    <w:rPr>
      <w:i/>
      <w:iCs/>
    </w:rPr>
  </w:style>
  <w:style w:type="character" w:styleId="SubtleReference">
    <w:name w:val="Subtle Reference"/>
    <w:basedOn w:val="DefaultParagraphFont"/>
    <w:uiPriority w:val="31"/>
    <w:qFormat/>
    <w:rsid w:val="00CA1695"/>
    <w:rPr>
      <w:smallCaps/>
    </w:rPr>
  </w:style>
  <w:style w:type="paragraph" w:styleId="Title">
    <w:name w:val="Title"/>
    <w:basedOn w:val="Normal"/>
    <w:link w:val="TitleChar"/>
    <w:uiPriority w:val="10"/>
    <w:semiHidden/>
    <w:unhideWhenUsed/>
    <w:rsid w:val="00CA1695"/>
    <w:pPr>
      <w:pBdr>
        <w:bottom w:val="single" w:sz="8" w:space="4" w:color="727CA3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83842" w:themeColor="text2" w:themeShade="CC"/>
      <w:spacing w:val="5"/>
      <w:kern w:val="28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CA1695"/>
    <w:rPr>
      <w:rFonts w:asciiTheme="majorHAnsi" w:eastAsiaTheme="majorEastAsia" w:hAnsiTheme="majorHAnsi" w:cstheme="majorBidi"/>
      <w:color w:val="383842" w:themeColor="text2" w:themeShade="CC"/>
      <w:spacing w:val="5"/>
      <w:kern w:val="28"/>
      <w:sz w:val="52"/>
      <w:szCs w:val="52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CA1695"/>
    <w:pPr>
      <w:tabs>
        <w:tab w:val="right" w:leader="dot" w:pos="8630"/>
      </w:tabs>
      <w:spacing w:after="40" w:line="240" w:lineRule="auto"/>
    </w:pPr>
    <w:rPr>
      <w:smallCaps/>
      <w:noProof/>
      <w:color w:val="9FB8CD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CA1695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CA1695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CA1695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CA1695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CA1695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CA1695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CA1695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CA1695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customStyle="1" w:styleId="HeaderLeft">
    <w:name w:val="Header Left"/>
    <w:basedOn w:val="Header"/>
    <w:uiPriority w:val="35"/>
    <w:unhideWhenUsed/>
    <w:qFormat/>
    <w:rsid w:val="002D77F8"/>
    <w:pPr>
      <w:pBdr>
        <w:bottom w:val="dashed" w:sz="4" w:space="18" w:color="7F7F7F" w:themeColor="text1" w:themeTint="80"/>
      </w:pBdr>
      <w:spacing w:line="396" w:lineRule="auto"/>
    </w:pPr>
    <w:rPr>
      <w:color w:val="595959" w:themeColor="text1" w:themeTint="A6"/>
    </w:rPr>
  </w:style>
  <w:style w:type="paragraph" w:customStyle="1" w:styleId="FooterLeft">
    <w:name w:val="Footer Left"/>
    <w:basedOn w:val="Normal"/>
    <w:next w:val="Normal"/>
    <w:uiPriority w:val="35"/>
    <w:unhideWhenUsed/>
    <w:qFormat/>
    <w:rsid w:val="002D77F8"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595959" w:themeColor="text1" w:themeTint="A6"/>
      <w:szCs w:val="18"/>
    </w:rPr>
  </w:style>
  <w:style w:type="paragraph" w:customStyle="1" w:styleId="FooterRight">
    <w:name w:val="Footer Right"/>
    <w:basedOn w:val="Footer"/>
    <w:uiPriority w:val="35"/>
    <w:unhideWhenUsed/>
    <w:qFormat/>
    <w:rsid w:val="002D77F8"/>
    <w:pPr>
      <w:pBdr>
        <w:top w:val="dashed" w:sz="4" w:space="18" w:color="7F7F7F"/>
      </w:pBdr>
      <w:jc w:val="right"/>
    </w:pPr>
    <w:rPr>
      <w:color w:val="595959" w:themeColor="text1" w:themeTint="A6"/>
      <w:szCs w:val="18"/>
    </w:rPr>
  </w:style>
  <w:style w:type="paragraph" w:customStyle="1" w:styleId="HeaderRight">
    <w:name w:val="Header Right"/>
    <w:basedOn w:val="Header"/>
    <w:uiPriority w:val="35"/>
    <w:unhideWhenUsed/>
    <w:qFormat/>
    <w:rsid w:val="002D77F8"/>
    <w:pPr>
      <w:pBdr>
        <w:bottom w:val="dashed" w:sz="4" w:space="18" w:color="7F7F7F"/>
      </w:pBdr>
      <w:jc w:val="right"/>
    </w:pPr>
    <w:rPr>
      <w:color w:val="595959" w:themeColor="text1" w:themeTint="A6"/>
    </w:rPr>
  </w:style>
  <w:style w:type="paragraph" w:customStyle="1" w:styleId="SendersAddress">
    <w:name w:val="Sender's Address"/>
    <w:basedOn w:val="NoSpacing"/>
    <w:uiPriority w:val="2"/>
    <w:qFormat/>
    <w:rsid w:val="002D77F8"/>
    <w:pPr>
      <w:spacing w:before="200" w:line="276" w:lineRule="auto"/>
      <w:contextualSpacing/>
      <w:jc w:val="right"/>
    </w:pPr>
    <w:rPr>
      <w:rFonts w:eastAsiaTheme="minorHAnsi" w:cs="Times New Roman"/>
      <w:color w:val="3E5D78" w:themeColor="accent2" w:themeShade="80"/>
      <w:sz w:val="18"/>
      <w:szCs w:val="18"/>
      <w:lang w:eastAsia="ja-JP"/>
    </w:rPr>
  </w:style>
  <w:style w:type="paragraph" w:customStyle="1" w:styleId="RecipientsName">
    <w:name w:val="Recipient's Name"/>
    <w:basedOn w:val="NoSpacing"/>
    <w:uiPriority w:val="1"/>
    <w:qFormat/>
    <w:rsid w:val="00CA1695"/>
    <w:pPr>
      <w:jc w:val="right"/>
    </w:pPr>
    <w:rPr>
      <w:rFonts w:asciiTheme="majorHAnsi" w:eastAsiaTheme="minorHAnsi" w:hAnsiTheme="majorHAnsi" w:cs="Times New Roman"/>
      <w:noProof/>
      <w:color w:val="525A7D" w:themeColor="accent1" w:themeShade="BF"/>
      <w:sz w:val="36"/>
      <w:szCs w:val="36"/>
      <w:lang w:eastAsia="ja-JP"/>
    </w:rPr>
  </w:style>
  <w:style w:type="paragraph" w:customStyle="1" w:styleId="HeaderFirstPage">
    <w:name w:val="Header First Page"/>
    <w:basedOn w:val="Header"/>
    <w:qFormat/>
    <w:rsid w:val="002D77F8"/>
    <w:pPr>
      <w:pBdr>
        <w:bottom w:val="dashed" w:sz="4" w:space="18" w:color="7F7F7F"/>
      </w:pBdr>
      <w:spacing w:line="396" w:lineRule="auto"/>
    </w:pPr>
    <w:rPr>
      <w:rFonts w:eastAsiaTheme="minorHAnsi" w:cs="Times New Roman"/>
      <w:color w:val="595959" w:themeColor="text1" w:themeTint="A6"/>
      <w:szCs w:val="20"/>
      <w:lang w:eastAsia="ja-JP"/>
    </w:rPr>
  </w:style>
  <w:style w:type="paragraph" w:customStyle="1" w:styleId="DateText">
    <w:name w:val="Date Text"/>
    <w:basedOn w:val="Normal"/>
    <w:uiPriority w:val="35"/>
    <w:rsid w:val="00CA1695"/>
    <w:pPr>
      <w:spacing w:after="0"/>
      <w:contextualSpacing/>
    </w:pPr>
    <w:rPr>
      <w:rFonts w:eastAsiaTheme="minorHAnsi" w:cs="Times New Roman"/>
      <w:color w:val="000000" w:themeColor="text1"/>
      <w:sz w:val="22"/>
      <w:szCs w:val="20"/>
      <w:lang w:eastAsia="ja-JP" w:bidi="he-IL"/>
    </w:rPr>
  </w:style>
  <w:style w:type="character" w:styleId="CommentReference">
    <w:name w:val="annotation reference"/>
    <w:basedOn w:val="DefaultParagraphFont"/>
    <w:uiPriority w:val="99"/>
    <w:semiHidden/>
    <w:unhideWhenUsed/>
    <w:rsid w:val="007255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55A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55A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55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55AB"/>
    <w:rPr>
      <w:b/>
      <w:bCs/>
      <w:sz w:val="20"/>
      <w:szCs w:val="20"/>
      <w:lang w:bidi="ar-SA"/>
    </w:rPr>
  </w:style>
  <w:style w:type="paragraph" w:styleId="Revision">
    <w:name w:val="Revision"/>
    <w:hidden/>
    <w:uiPriority w:val="99"/>
    <w:semiHidden/>
    <w:rsid w:val="001974C6"/>
    <w:pPr>
      <w:spacing w:after="0" w:line="240" w:lineRule="auto"/>
    </w:pPr>
    <w:rPr>
      <w:sz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ly2a\AppData\Roaming\Microsoft\Templates\Letter%20(Origin%20them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1E05A7E247648E6B74D326E2AAED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85CE5-AF53-4BD6-92E4-84D671CC2EDF}"/>
      </w:docPartPr>
      <w:docPartBody>
        <w:p w:rsidR="00462B47" w:rsidRDefault="00462B47">
          <w:pPr>
            <w:pStyle w:val="61E05A7E247648E6B74D326E2AAEDFBC"/>
          </w:pPr>
          <w:r>
            <w:t>[Type the sender name]</w:t>
          </w:r>
        </w:p>
      </w:docPartBody>
    </w:docPart>
    <w:docPart>
      <w:docPartPr>
        <w:name w:val="B37614BE6CA441389FE10F3723F6B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5DFE3-B052-4064-81EB-7BC882B5523E}"/>
      </w:docPartPr>
      <w:docPartBody>
        <w:p w:rsidR="00462B47" w:rsidRDefault="00462B47">
          <w:pPr>
            <w:pStyle w:val="B37614BE6CA441389FE10F3723F6B7CC"/>
          </w:pPr>
          <w:r>
            <w:t>[Type the sender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B47"/>
    <w:rsid w:val="0046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customStyle="1" w:styleId="61E05A7E247648E6B74D326E2AAEDFBC">
    <w:name w:val="61E05A7E247648E6B74D326E2AAEDFBC"/>
  </w:style>
  <w:style w:type="paragraph" w:customStyle="1" w:styleId="B37614BE6CA441389FE10F3723F6B7CC">
    <w:name w:val="B37614BE6CA441389FE10F3723F6B7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3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869B735A0D5D43BE8A66590D38B1F8" ma:contentTypeVersion="14" ma:contentTypeDescription="Create a new document." ma:contentTypeScope="" ma:versionID="f53aa1737bab083308ee673f6781d220">
  <xsd:schema xmlns:xsd="http://www.w3.org/2001/XMLSchema" xmlns:xs="http://www.w3.org/2001/XMLSchema" xmlns:p="http://schemas.microsoft.com/office/2006/metadata/properties" xmlns:ns2="d30cdcfd-5e3a-4ca6-8003-e1d28b88fbd5" xmlns:ns3="1a37a706-5ff4-409d-a7c6-d40f3b20f7da" targetNamespace="http://schemas.microsoft.com/office/2006/metadata/properties" ma:root="true" ma:fieldsID="51cf56e67f29064e140e413806d60cef" ns2:_="" ns3:_="">
    <xsd:import namespace="d30cdcfd-5e3a-4ca6-8003-e1d28b88fbd5"/>
    <xsd:import namespace="1a37a706-5ff4-409d-a7c6-d40f3b20f7d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0cdcfd-5e3a-4ca6-8003-e1d28b88fb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7a706-5ff4-409d-a7c6-d40f3b20f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22111E0-E601-405A-A8CC-A455F4987CA9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9E45F724-1C19-43E8-AA8D-805D99115A37}">
  <ds:schemaRefs>
    <ds:schemaRef ds:uri="http://schemas.microsoft.com/office/2006/coverPageProps"/>
  </ds:schemaRefs>
</ds:datastoreItem>
</file>

<file path=customXml/itemProps4.xml><?xml version="1.0" encoding="utf-8"?>
<ds:datastoreItem xmlns:ds="http://schemas.openxmlformats.org/officeDocument/2006/customXml" ds:itemID="{797A6889-8986-4A30-BF76-1FFDB7EF7BD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10CFE24-42B3-4B1D-A069-FF5B7022F7B0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6.xml><?xml version="1.0" encoding="utf-8"?>
<ds:datastoreItem xmlns:ds="http://schemas.openxmlformats.org/officeDocument/2006/customXml" ds:itemID="{D0836DB1-E815-41BA-89F9-AEA00C72815A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B8295DC0-56DC-49E4-B529-BCD6054D99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0cdcfd-5e3a-4ca6-8003-e1d28b88fbd5"/>
    <ds:schemaRef ds:uri="1a37a706-5ff4-409d-a7c6-d40f3b20f7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(Origin theme)</Template>
  <TotalTime>0</TotalTime>
  <Pages>1</Pages>
  <Words>611</Words>
  <Characters>3488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(Origin design)</vt:lpstr>
    </vt:vector>
  </TitlesOfParts>
  <Company>Nantucket Hunting Association Inc.</Company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(Origin design)</dc:title>
  <dc:subject/>
  <dc:creator>Steven Holdgate</dc:creator>
  <cp:keywords/>
  <dc:description/>
  <cp:lastModifiedBy>Philip Marks III</cp:lastModifiedBy>
  <cp:revision>2</cp:revision>
  <dcterms:created xsi:type="dcterms:W3CDTF">2021-09-21T13:12:00Z</dcterms:created>
  <dcterms:modified xsi:type="dcterms:W3CDTF">2021-09-21T13:12:00Z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1033</vt:i4>
  </property>
  <property fmtid="{D5CDD505-2E9C-101B-9397-08002B2CF9AE}" pid="3" name="_Version">
    <vt:lpwstr>0809</vt:lpwstr>
  </property>
  <property fmtid="{D5CDD505-2E9C-101B-9397-08002B2CF9AE}" pid="4" name="ContentTypeId">
    <vt:lpwstr>0x01010028869B735A0D5D43BE8A66590D38B1F8</vt:lpwstr>
  </property>
  <property fmtid="{D5CDD505-2E9C-101B-9397-08002B2CF9AE}" pid="5" name="ImageGenCounter">
    <vt:lpwstr>0</vt:lpwstr>
  </property>
  <property fmtid="{D5CDD505-2E9C-101B-9397-08002B2CF9AE}" pid="6" name="ViolationReportStatus">
    <vt:lpwstr>None</vt:lpwstr>
  </property>
  <property fmtid="{D5CDD505-2E9C-101B-9397-08002B2CF9AE}" pid="7" name="ImageGenStatus">
    <vt:lpwstr>0</vt:lpwstr>
  </property>
  <property fmtid="{D5CDD505-2E9C-101B-9397-08002B2CF9AE}" pid="8" name="PolicheckStatus">
    <vt:lpwstr>0</vt:lpwstr>
  </property>
  <property fmtid="{D5CDD505-2E9C-101B-9397-08002B2CF9AE}" pid="9" name="Applications">
    <vt:lpwstr>448;#zwd140;#79;#tpl120;#95;#zwd120</vt:lpwstr>
  </property>
  <property fmtid="{D5CDD505-2E9C-101B-9397-08002B2CF9AE}" pid="10" name="PolicheckCounter">
    <vt:lpwstr>0</vt:lpwstr>
  </property>
  <property fmtid="{D5CDD505-2E9C-101B-9397-08002B2CF9AE}" pid="11" name="APTrustLevel">
    <vt:r8>1</vt:r8>
  </property>
</Properties>
</file>